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F98AE">
      <w:pPr>
        <w:spacing w:before="0" w:after="160" w:line="259" w:lineRule="auto"/>
        <w:jc w:val="center"/>
      </w:pPr>
      <w:r>
        <w:rPr>
          <w:rStyle w:val="251"/>
          <w:rFonts w:hint="default" w:ascii="Times New Roman" w:hAnsi="Times New Roman" w:cs="Times New Roman" w:eastAsiaTheme="minorHAnsi"/>
          <w:color w:val="60C6C3"/>
          <w:sz w:val="40"/>
          <w:szCs w:val="40"/>
          <w:lang w:val="es-MX" w:eastAsia="en-US"/>
        </w:rPr>
        <w:t>PLANILLA DE INSCRIPCIÓN</w:t>
      </w:r>
    </w:p>
    <w:tbl>
      <w:tblPr>
        <w:tblStyle w:val="111"/>
        <w:tblpPr w:leftFromText="141" w:rightFromText="141" w:vertAnchor="page" w:horzAnchor="page" w:tblpX="1927" w:tblpY="23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 w14:paraId="6DDD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80" w:type="dxa"/>
            <w:vAlign w:val="center"/>
          </w:tcPr>
          <w:p w14:paraId="4629DB1E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</w:p>
          <w:p w14:paraId="1587EBD6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Nombre y Apellidos:</w:t>
            </w:r>
          </w:p>
        </w:tc>
      </w:tr>
      <w:tr w14:paraId="47D9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80" w:type="dxa"/>
            <w:vAlign w:val="center"/>
          </w:tcPr>
          <w:p w14:paraId="29B5A1B4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Modo de participación: (ponente-delegado)</w:t>
            </w:r>
          </w:p>
        </w:tc>
      </w:tr>
      <w:tr w14:paraId="6253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80" w:type="dxa"/>
            <w:vAlign w:val="center"/>
          </w:tcPr>
          <w:p w14:paraId="6727581F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Correo electrónico:</w:t>
            </w:r>
          </w:p>
        </w:tc>
      </w:tr>
      <w:tr w14:paraId="774B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80" w:type="dxa"/>
            <w:vAlign w:val="center"/>
          </w:tcPr>
          <w:p w14:paraId="6E31EFEF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Teléfono (opcional):</w:t>
            </w:r>
          </w:p>
        </w:tc>
      </w:tr>
      <w:tr w14:paraId="142E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80" w:type="dxa"/>
            <w:vAlign w:val="center"/>
          </w:tcPr>
          <w:p w14:paraId="365047C2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Centro al que pertenece:</w:t>
            </w:r>
          </w:p>
        </w:tc>
      </w:tr>
      <w:tr w14:paraId="0BAC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480" w:type="dxa"/>
            <w:vAlign w:val="center"/>
          </w:tcPr>
          <w:p w14:paraId="6EAC6AB6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Título del trabajo (en caso de participar como ponente):</w:t>
            </w:r>
          </w:p>
        </w:tc>
      </w:tr>
      <w:tr w14:paraId="7372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8480" w:type="dxa"/>
            <w:vAlign w:val="center"/>
          </w:tcPr>
          <w:p w14:paraId="057C8B45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 xml:space="preserve">Resumen: (250 palabras): </w:t>
            </w:r>
          </w:p>
          <w:p w14:paraId="3D5BF0E6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 xml:space="preserve">Cada resumen tendrá una extensión máxima de 250 palabras en tipografía Arial 11, a un espacio y medio y texto ajustado. </w:t>
            </w:r>
          </w:p>
          <w:p w14:paraId="7A7918F0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Debe incluir: introducción, objetivo (s), resultados y conclusiones</w:t>
            </w:r>
          </w:p>
          <w:p w14:paraId="1399CE5F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</w:p>
        </w:tc>
      </w:tr>
    </w:tbl>
    <w:tbl>
      <w:tblPr>
        <w:tblStyle w:val="12"/>
        <w:tblpPr w:leftFromText="180" w:rightFromText="180" w:vertAnchor="page" w:horzAnchor="page" w:tblpX="1738" w:tblpY="9540"/>
        <w:tblOverlap w:val="never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2"/>
      </w:tblGrid>
      <w:tr w14:paraId="4EA7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2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1AEADC4B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s-ES" w:eastAsia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Full Name:</w:t>
            </w:r>
          </w:p>
        </w:tc>
      </w:tr>
      <w:tr w14:paraId="59A1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2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5859BCEC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s-E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Participation Mode: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s-E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(Presenter / Delegate)</w:t>
            </w:r>
          </w:p>
        </w:tc>
      </w:tr>
      <w:tr w14:paraId="28B3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2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197BAC5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s-E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Email:</w:t>
            </w:r>
          </w:p>
        </w:tc>
      </w:tr>
      <w:tr w14:paraId="32CF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2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79B5F625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s-E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Phone (optional):</w:t>
            </w:r>
          </w:p>
        </w:tc>
      </w:tr>
      <w:tr w14:paraId="1AB0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2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7295C186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s-E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Affiliation:</w:t>
            </w:r>
          </w:p>
        </w:tc>
      </w:tr>
      <w:tr w14:paraId="45DC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2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1C5F6102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s-E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Presentation Title (if applicable):</w:t>
            </w:r>
          </w:p>
        </w:tc>
      </w:tr>
      <w:tr w14:paraId="53A5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2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5BAB620F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firstLine="120" w:firstLineChars="5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Abstract (250 words max):</w:t>
            </w:r>
          </w:p>
          <w:p w14:paraId="4983D133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s-ES" w:eastAsia="en-US"/>
              </w:rPr>
            </w:pPr>
          </w:p>
          <w:p w14:paraId="5A893EC7">
            <w:pPr>
              <w:pStyle w:val="250"/>
              <w:numPr>
                <w:ilvl w:val="0"/>
                <w:numId w:val="0"/>
              </w:numPr>
              <w:spacing w:before="0" w:after="160" w:line="240" w:lineRule="auto"/>
              <w:ind w:left="240" w:leftChars="109" w:firstLine="0" w:firstLine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8"/>
                <w:lang w:val="es-E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Format: Arial 11, 1.5 line spacing, justified text.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4"/>
                <w:szCs w:val="28"/>
                <w:lang w:val="en-US" w:eastAsia="zh-CN"/>
              </w:rPr>
              <w:t>Structure: Introduction, Objective(s), Results, Conclusions</w:t>
            </w:r>
          </w:p>
        </w:tc>
      </w:tr>
    </w:tbl>
    <w:p w14:paraId="5F9CF832">
      <w:pPr>
        <w:spacing w:before="0" w:after="160" w:line="259" w:lineRule="auto"/>
        <w:jc w:val="center"/>
        <w:rPr>
          <w:rStyle w:val="251"/>
          <w:rFonts w:hint="default" w:ascii="Times New Roman" w:hAnsi="Times New Roman" w:cs="Times New Roman" w:eastAsiaTheme="minorHAnsi"/>
          <w:color w:val="60C6C3"/>
          <w:sz w:val="40"/>
          <w:szCs w:val="40"/>
          <w:lang w:val="es-MX" w:eastAsia="en-US"/>
        </w:rPr>
      </w:pPr>
    </w:p>
    <w:p w14:paraId="65EBBBC6">
      <w:pPr>
        <w:spacing w:before="0" w:after="160" w:line="259" w:lineRule="auto"/>
        <w:jc w:val="center"/>
        <w:rPr>
          <w:rStyle w:val="251"/>
          <w:rFonts w:hint="default" w:ascii="Times New Roman" w:hAnsi="Times New Roman" w:cs="Times New Roman" w:eastAsiaTheme="minorHAnsi"/>
          <w:color w:val="60C6C3"/>
          <w:sz w:val="40"/>
          <w:szCs w:val="40"/>
          <w:lang w:val="es-MX" w:eastAsia="en-US"/>
        </w:rPr>
      </w:pPr>
      <w:r>
        <w:rPr>
          <w:rStyle w:val="251"/>
          <w:rFonts w:hint="default" w:ascii="Times New Roman" w:hAnsi="Times New Roman" w:cs="Times New Roman" w:eastAsiaTheme="minorHAnsi"/>
          <w:color w:val="60C6C3"/>
          <w:sz w:val="40"/>
          <w:szCs w:val="40"/>
          <w:lang w:val="es-MX" w:eastAsia="en-US"/>
        </w:rPr>
        <w:t>REGISTRATION FORM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3515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735159"/>
    <w:rsid w:val="56CD2AE9"/>
    <w:rsid w:val="64247862"/>
    <w:rsid w:val="6B7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120" w:after="200" w:line="276" w:lineRule="auto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arial"/>
    <w:basedOn w:val="1"/>
    <w:uiPriority w:val="0"/>
    <w:pPr>
      <w:spacing w:line="240" w:lineRule="auto"/>
    </w:pPr>
    <w:rPr>
      <w:rFonts w:ascii="Arial" w:hAnsi="Arial"/>
      <w:sz w:val="24"/>
      <w:lang w:val="es-ES"/>
    </w:rPr>
  </w:style>
  <w:style w:type="paragraph" w:styleId="250">
    <w:name w:val="List Paragraph"/>
    <w:basedOn w:val="1"/>
    <w:qFormat/>
    <w:uiPriority w:val="34"/>
    <w:pPr>
      <w:ind w:left="720"/>
      <w:contextualSpacing/>
    </w:pPr>
  </w:style>
  <w:style w:type="character" w:customStyle="1" w:styleId="251">
    <w:name w:val="Intense Reference"/>
    <w:basedOn w:val="11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2025-07-25T03:30:00Z</dcterms:created>
  <dc:creator>maria</dc:creator>
  <cp:lastModifiedBy>Maria Karla Gutierrez Chica</cp:lastModifiedBy>
  <dcterms:modified xsi:type="dcterms:W3CDTF">2025-07-27T14:40:15Z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832E23D7B7084E82B92523F0CE92B632_11</vt:lpwstr>
  </property>
</Properties>
</file>